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</w:t>
      </w:r>
    </w:p>
    <w:p>
      <w:r>
        <w:t>7.8.2026 perjantai</w:t>
      </w:r>
    </w:p>
    <w:p>
      <w:pPr>
        <w:pStyle w:val="Heading1"/>
      </w:pPr>
      <w:r>
        <w:t>7.8.2026-8.8.2026</w:t>
      </w:r>
    </w:p>
    <w:p>
      <w:pPr>
        <w:pStyle w:val="Heading2"/>
      </w:pPr>
      <w:r>
        <w:t>15:00-18:00 Tractor Pulling SM-osakilpailu</w:t>
      </w:r>
    </w:p>
    <w:p>
      <w:r>
        <w:t xml:space="preserve">Tractor Pullingin SM-osakilpailu järjestetään Power Truck Show:n yhteydessä </w:t>
      </w:r>
    </w:p>
    <w:p>
      <w:r>
        <w:t>Lipunmyynti Power Truck Show:n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