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10:00-10:30 Ähtärin kaupunginkirjaston satutuokio</w:t>
      </w:r>
    </w:p>
    <w:p>
      <w:r>
        <w:t>Satutuokio perjantaisin klo 10 alkaen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