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13:00-14:00 Kurikan musiikkiopiston tanssin kevätnäytös</w:t>
      </w:r>
    </w:p>
    <w:p>
      <w:r>
        <w:t>Helatorstaina, Kurikan kampuksella!</w:t>
      </w:r>
    </w:p>
    <w:p>
      <w:r>
        <w:t>Sisäänpääsy 10 €, alle 10-vuotiaat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