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17:00-19:00 Vanhenevat vanhempani -läheisten 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