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12:00-14:00 Vapputapahtuma Palotorilla</w:t>
      </w:r>
    </w:p>
    <w:p>
      <w:r>
        <w:t>Perinteikäs vapputapahtuma. Järj. Lions Club Alajärvi-Järviseutu</w:t>
      </w:r>
    </w:p>
    <w:p>
      <w:r>
        <w:t>Kenttäpeleissä ja puffetissa käteismaksuja.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