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Tammikampus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17:30-19:00 Kurkistus Lääninsairaalan historiaan</w:t>
      </w:r>
    </w:p>
    <w:p>
      <w:r>
        <w:t>Tällä opastetulla kävelykierroksella pääset tutustumaan vanhan Lääninsairaalan historiaan</w:t>
      </w:r>
    </w:p>
    <w:p>
      <w:r>
        <w:t>Liput: Ennakkoon verkkokaupasta 10 €/aikuinen. Alle 12-vuotiaat maksutta. 1 lapsi/maksava osallistuja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