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17:00-18:30 Väestönsuojat- webinaari Intolassa 19.5.2026 klo 17.00-18.30.</w:t>
      </w:r>
    </w:p>
    <w:p>
      <w:r>
        <w:t>Väestönsuojat- mitä jokaisen on hyvä tietää? Invalidiliiton webinaari suorana Intolassa.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