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13:00-14:00 Elokuvamusiikin konsertti: Sellonviemää!</w:t>
      </w:r>
    </w:p>
    <w:p>
      <w:r>
        <w:t>Sellisti ja laulaja Seeli Toivio vie kuulijat unohtumattomalle matkalle tuttujen sävelmien pariin.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