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>14:00-14:30 Konsertti: Ihmeiden äärellä</w:t>
      </w:r>
    </w:p>
    <w:p>
      <w:r>
        <w:t>Ihmeiden äärellä -konsertti koostuu Elina Muotion meditatiivisesta musiikista, joka kutsuu pysähtymään ja virkistäytymään.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