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13:00-13:30 Sirkusesitys: Kukko Kiekuu</w:t>
      </w:r>
    </w:p>
    <w:p>
      <w:r>
        <w:t>Esitys on koko perheelle suunnattu absurdi ja sanaton kertomus oudon eläintilan kaoottisesta päivästä.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