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18:00-21:00 Mielen ja kropan hyvinvointi -ilta</w:t>
      </w:r>
    </w:p>
    <w:p>
      <w:r>
        <w:t>Kaikille avoin ja ilmainen hyvinvointitapahtuma Kurikan Kampuksella 6.5. Tervetuloa mukaan!</w:t>
      </w:r>
    </w:p>
    <w:p>
      <w:r>
        <w:t>Pyydämme ilmoittautumaan tapahtumaan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