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17:30-18:30 Asukkaiden kyselytunti valtuustolle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