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17:30-19:00 Kurikan liikuntatoimen Seurafoorumi Jurvassa</w:t>
      </w:r>
    </w:p>
    <w:p>
      <w:r>
        <w:t>Seurafoorumi liikunnan ja urheilun parissa toimiville seuroille, yhdistyksille ja muille tahoille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