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 xml:space="preserve">10:00-15:00 Helatorstain pyöräily- ja kasvipäivä Kuortaneella 14.5. klo 10-15 </w:t>
      </w:r>
    </w:p>
    <w:p>
      <w:r>
        <w:t>Helatorstain pyöräily- ja kasvipäivä klo 10-15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