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Keskirannantien leikkipuisto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12:30-13:30 Leikkipuistojumppa Keskirannantien leikkipuistossa</w:t>
      </w:r>
    </w:p>
    <w:p>
      <w:r>
        <w:t>Leikkipuistojumppaa Kauhavalla toukokuussa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