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Veteraanipuisto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12:30-13:30 Leikkipuistojumppa Veteraanipuistossa</w:t>
      </w:r>
    </w:p>
    <w:p>
      <w:r>
        <w:t>Leikkipuistojumppaa Kauhavalla toukokuussa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