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Tapulipuisto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13:00-14:00 Leikkipuistojumppa Tapulipuistossa</w:t>
      </w:r>
    </w:p>
    <w:p>
      <w:r>
        <w:t>Leikkipuistojumppaa Kauhavalla toukokuussa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