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kaupungintalo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17:00-19:00 Edunvalvontavaltuutus ja hoitotahto -infotilaisuus</w:t>
      </w:r>
    </w:p>
    <w:p>
      <w:r>
        <w:t xml:space="preserve">Tervetuloa kuulemaan tietoa edunvalvontavaltuutuksesta sekä hoitotahdosta, sekä niiden tekemisestä.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