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Kauhajärven kirkko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19:00-22:00 SoiVappu </w:t>
      </w:r>
    </w:p>
    <w:p>
      <w:r>
        <w:t>Hyväntekeväisyyskonsertti ja iltamessu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