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20:00-23:59 Insomnium @ Rytmikorjaamo</w:t>
      </w:r>
    </w:p>
    <w:p>
      <w:r>
        <w:t>INSOMNIUM LÄHTEE KIERTUEELLE SUOMESSA LOKAKUUSSA 2026</w:t>
      </w:r>
    </w:p>
    <w:p>
      <w:r>
        <w:t>Liput ennakkoon 39 €, Selmun jäsenille 37 € ja ovelta 42 €, mikäli jäljellä. Lipun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