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10.10.2026 lauantai</w:t>
      </w:r>
    </w:p>
    <w:p>
      <w:pPr>
        <w:pStyle w:val="Heading1"/>
      </w:pPr>
      <w:r>
        <w:t>10.10.2026 lauantai</w:t>
      </w:r>
    </w:p>
    <w:p>
      <w:pPr>
        <w:pStyle w:val="Heading2"/>
      </w:pPr>
      <w:r>
        <w:t>19:00-23:59 Saimaa @ Rytmikorjaamo</w:t>
      </w:r>
    </w:p>
    <w:p>
      <w:r>
        <w:t>Saimaan Matka mielen ytimeen Vol. 2 -levyjulkkarit Rytmiksellä lauantaina 10.10.2026</w:t>
      </w:r>
    </w:p>
    <w:p>
      <w:r>
        <w:t>Liput ennakkoon 34 €, Selmun jäsenet 32 € ja ovelta 37 €, mikäli jäljellä. Lippujen hinta sisältää eteispalvelumaksun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