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30.10.2026 perjantai</w:t>
      </w:r>
    </w:p>
    <w:p>
      <w:pPr>
        <w:pStyle w:val="Heading1"/>
      </w:pPr>
      <w:r>
        <w:t>30.10.2026 perjantai</w:t>
      </w:r>
    </w:p>
    <w:p>
      <w:pPr>
        <w:pStyle w:val="Heading2"/>
      </w:pPr>
      <w:r>
        <w:t>18:00-23:59 Amaranthe @ Rytmikorjaamo</w:t>
      </w:r>
    </w:p>
    <w:p>
      <w:r>
        <w:t>METALLIJÄTTI AMARANTHE NÄHDÄÄN LOPPUVUODESTA NELJÄLLÄ SUOMEN-KEIKALLA</w:t>
      </w:r>
    </w:p>
    <w:p>
      <w:r>
        <w:t xml:space="preserve">Liput ennakkoon 49 € ja ovelta 54 €, mikäli jäljellä.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