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18:00-19:00 Kuorojen konsertti</w:t>
      </w:r>
    </w:p>
    <w:p>
      <w:r>
        <w:t>Teuvan seurakunnan kuorojen yhteiskonsertti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