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kylätalo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10:00-14:00 VALMIIXI-pienkustantamon kirjatori Etelän markkinoilla Koskuella 02.05.2026</w:t>
      </w:r>
    </w:p>
    <w:p>
      <w:r>
        <w:t>Lastenkirjoja, romaaneita, runo- ja luontokirjoja aikuisille Etelän markkinoilla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