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13:00-14:00 VALMIIXI-pienkustantamon kirjojen vapputori Kurikan torilla 01.05.2026</w:t>
      </w:r>
    </w:p>
    <w:p>
      <w:r>
        <w:t>Lastenkirjoja ja huumori- ja kaunokirjoja aikuisille Kurikan vapputorilla / Valmiixi-pienkustantamo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