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18:00-19:00 Alavus On Pop -näyttelyn live-keikka: Pauli Hanhiniemi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