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19:00-20:00 Alavus On Pop -näyttelyn live-keikka: The Moontwins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