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18:00-21:00 VALMIIXI-pienkustantamon terveyskirjaesittely Kurikan kampuksella 06.05.2026</w:t>
      </w:r>
    </w:p>
    <w:p>
      <w:r>
        <w:t>Hyvinvointi- ja terveyskirjojen esittely Mielen ja kropan hyvinvointi -illassa Kurikan kampuksella / Valmiixi-pienkustantamo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