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13:00-14:00 VALMIIXI-pienkustantamon kirjojen äitienpäivätori Kurikan torilla 09.05.2026</w:t>
      </w:r>
    </w:p>
    <w:p>
      <w:r>
        <w:t>Romaaneita, runokirjoja ja puutarhakirjoja Kurikan torilla / Valmiixi-pienkustantamo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