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 xml:space="preserve">17:00-20:00 Iltamat Luovan Nuorisoseuralla </w:t>
      </w:r>
    </w:p>
    <w:p>
      <w:r>
        <w:t>Yhteisöllinen, koko perheen rento ja ilmainen iltamatapahtuma. Tervetuloa tapaamaan tuttuja ja tuntemattomia yhdessäolon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