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liikuntahotelli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18:00-20:00 Omista palveluistasi enemmän irti – 1. työpaja</w:t>
      </w:r>
    </w:p>
    <w:p>
      <w:r>
        <w:t>Kuortanelaisille yrittäjille ja palveluiden tuottajille suunnattu kolmen työpajan sarja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