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12:00-16:00 Päntäneen nuorisoseurantalon uuden terassin avajaistapahtuma</w:t>
      </w:r>
    </w:p>
    <w:p>
      <w:r>
        <w:t>Terassin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