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kansalaisopisto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09:15-19:00 Naapuruustiistai - Kohtaamisten Kurikkala 19.5.2026</w:t>
      </w:r>
    </w:p>
    <w:p>
      <w:r>
        <w:t>Setlementti liiton Naapuruusviikon teemapäivä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