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17:30-18:00 Koko perheen leffanäytös Peräseinäjoen kirjastossa</w:t>
      </w:r>
    </w:p>
    <w:p>
      <w:r>
        <w:t>Koko perheen leffanäytös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