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PowerParkin ravirata, Päätie 65, 62300 Härmä</w:t>
      </w:r>
    </w:p>
    <w:p>
      <w:r>
        <w:t>17.5.2026 sunnuntai</w:t>
      </w:r>
    </w:p>
    <w:p>
      <w:pPr>
        <w:pStyle w:val="Heading1"/>
      </w:pPr>
      <w:r>
        <w:t>17.5.2026 sunnuntai</w:t>
      </w:r>
    </w:p>
    <w:p>
      <w:pPr>
        <w:pStyle w:val="Heading2"/>
      </w:pPr>
      <w:r>
        <w:t>13:00-16:45 PowerParkin Ravit - Kauden avaus 17.5.26 | klo 13:00</w:t>
      </w:r>
    </w:p>
    <w:p>
      <w:r>
        <w:t>PowerParkin ravikausi starttaa 17.5.26 klo 13:00 (ponit tuntia aiemmin)</w:t>
      </w:r>
    </w:p>
    <w:p>
      <w:r>
        <w:t>8€, alle 16v veloituksetta vanhempien seurassa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