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18:00-19:00 Säkeitä&amp;Sointuja Lappajärven kirjasto 7.5. klo 18</w:t>
      </w:r>
    </w:p>
    <w:p>
      <w:r>
        <w:t>Säkeitä&amp;Sointuja kutsuu viettämään keväistä iltaa musiikin ja runouden 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