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 xml:space="preserve">17:00-20:00 Elokuva Kauha-Hiihto 1976 - 2026 </w:t>
      </w:r>
    </w:p>
    <w:p>
      <w:r>
        <w:t xml:space="preserve">Elokuva Kauha-Hiihto 1976 - 2026. Ilmaisnäytös kaikille hiihdon ystäville Kauhajoen Bio Marlonissa la 9.5. klo 17. Järj. Kauha-Hiihto ry.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