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nuorisotilat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>17:00-22:00 Lappajärven nuorisotilojen avajaiset</w:t>
      </w:r>
    </w:p>
    <w:p>
      <w:r>
        <w:t>Nuorisotilojen avajaiset 8.5. klo 17–22! Tule tutustumaan uusiin tiloihin ja nauttimaan herkuista. Nissintie 46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