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Keskusurheilukenttä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10:00-15:30 Snautserien erikoisnäyttely</w:t>
      </w:r>
    </w:p>
    <w:p>
      <w:r>
        <w:t>Kauhajoella pesisstadionilla järjestetään 13.6 snautserirotuisten erikoisnäyttely, jossa kaikki snautserirodut esillä.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