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Pukkilansaari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20:00-01:00 Kesän avajaiset Pukkilansaaressa: Pasi ja Anssi</w:t>
      </w:r>
    </w:p>
    <w:p>
      <w:r>
        <w:t>Kesän avajaiset Pukkilansaaressa: Pasi ja Anssi</w:t>
      </w:r>
    </w:p>
    <w:p>
      <w:r>
        <w:t>20 € 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