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31.10.2026 lauantai</w:t>
      </w:r>
    </w:p>
    <w:p>
      <w:pPr>
        <w:pStyle w:val="Heading1"/>
      </w:pPr>
      <w:r>
        <w:t>31.10.2026 lauantai</w:t>
      </w:r>
    </w:p>
    <w:p>
      <w:pPr>
        <w:pStyle w:val="Heading2"/>
      </w:pPr>
      <w:r>
        <w:t>19:00-23:00 Juliet Jonesin Sydän + Samae Koskinen @ Rytmikorjaamo</w:t>
      </w:r>
    </w:p>
    <w:p>
      <w:r>
        <w:t>JULIET JONESIN SYDÄN 2026</w:t>
      </w:r>
    </w:p>
    <w:p>
      <w:r>
        <w:t>Liput ennakkoon 28 €, Selmun jäsenet 26 € ja ovelta 31 €,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