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1.11.2026 sunnuntai</w:t>
      </w:r>
    </w:p>
    <w:p>
      <w:pPr>
        <w:pStyle w:val="Heading1"/>
      </w:pPr>
      <w:r>
        <w:t>1.11.2026 sunnuntai</w:t>
      </w:r>
    </w:p>
    <w:p>
      <w:pPr>
        <w:pStyle w:val="Heading2"/>
      </w:pPr>
      <w:r>
        <w:t>17:00-20:00 Dave Lindholm &amp; Pepe Ahlqvist: Walking Blues @ Rytmikorjaamo</w:t>
      </w:r>
    </w:p>
    <w:p>
      <w:r>
        <w:t>Dave Lindholmin ja Pepe Ahlqvistin ainutlaatuinen, ensimmäinen yhteinen konserttikiertue tuo lavalle kaksi kotimaisen bluesin legendaa.</w:t>
      </w:r>
    </w:p>
    <w:p>
      <w:r>
        <w:t>Liput ennakkoon 30 €, Selmun jäsenet 28 € ja ovelta 33 €,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