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8.1.2027 perjantai</w:t>
      </w:r>
    </w:p>
    <w:p>
      <w:pPr>
        <w:pStyle w:val="Heading1"/>
      </w:pPr>
      <w:r>
        <w:t>8.1.2027 perjantai</w:t>
      </w:r>
    </w:p>
    <w:p>
      <w:pPr>
        <w:pStyle w:val="Heading2"/>
      </w:pPr>
      <w:r>
        <w:t>19:00-23:00 The Miracle - A night with Queen: Freddie Mercury 80v @ Rytmikorjaamo</w:t>
      </w:r>
    </w:p>
    <w:p>
      <w:r>
        <w:t>THE MIRACLE: A NIGHT WITH QUEEN - FREDDIE MERCURY 80V. JUHLAKIERTUE</w:t>
      </w:r>
    </w:p>
    <w:p>
      <w:r>
        <w:t>Liput ennakkoon 35,90 €, Selmun jäsenet 33,90 € ja ovelta 39 €,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