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2.10.2026 perjantai</w:t>
      </w:r>
    </w:p>
    <w:p>
      <w:pPr>
        <w:pStyle w:val="Heading1"/>
      </w:pPr>
      <w:r>
        <w:t>2.10.2026 perjantai</w:t>
      </w:r>
    </w:p>
    <w:p>
      <w:pPr>
        <w:pStyle w:val="Heading2"/>
      </w:pPr>
      <w:r>
        <w:t>19:00-23:00 Semmarit @ Rytmikorjaamo</w:t>
      </w:r>
    </w:p>
    <w:p>
      <w:r>
        <w:t>Semmarit - Dosetit sekasin -klubikiertue 2026 kaartaa Rytmikorjaamolle perjantaina 2. lokakuuta. Liput myynnissä nyt!</w:t>
      </w:r>
    </w:p>
    <w:p>
      <w:r>
        <w:t>Liput (sis. 2€ narikan) ennakkoon 35€, Selmun jäsenet 33€, ovelta 38€, mikäli jäljellä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