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14:00-17:00 Amerikkalaista jalkapalloa: Seinäjoki Crocodiles - Vaasa Royals</w:t>
      </w:r>
    </w:p>
    <w:p>
      <w:r>
        <w:t>Amerikkalaista jalkapalloa: Vaahteraliigan runkosarjaottelu Seinäjoki Crocodiles vs Vaasa Royals</w:t>
      </w:r>
    </w:p>
    <w:p>
      <w:r>
        <w:t>Aikuiset: 18€ Aikuiset S-etukortilla: 16 €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