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kansalaisopisto, Kansalaiskampus</w:t>
      </w:r>
    </w:p>
    <w:p>
      <w:r>
        <w:t>6.5.2026 keskiviikko</w:t>
      </w:r>
    </w:p>
    <w:p>
      <w:pPr>
        <w:pStyle w:val="Heading1"/>
      </w:pPr>
      <w:r>
        <w:t>6.5.2026-16.6.2026</w:t>
      </w:r>
    </w:p>
    <w:p>
      <w:pPr>
        <w:pStyle w:val="Heading2"/>
      </w:pPr>
      <w:r>
        <w:t>09:00-15:00 Luovuutta &amp; luomuksia</w:t>
      </w:r>
    </w:p>
    <w:p>
      <w:r>
        <w:t>Luovuutta &amp; luomuksia – kansalaisopiston opettajien näyttely Kansalaiskampuksella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