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 xml:space="preserve">18:00-23:00 Su 7.6 Kyösti Mäkimattila Lappajärven Halkosaari </w:t>
      </w:r>
    </w:p>
    <w:p>
      <w:r>
        <w:t>Halkosaaren tanssilavan valtaa huippu hieno artisti Kyösti Mäkimattila 7.6 klo 18.00-22.00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