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18:00-19:00 Äitienpäivän aaton konsertti Törnävän kartanossa</w:t>
      </w:r>
    </w:p>
    <w:p>
      <w:r>
        <w:t>Äitienpäivän aaton konsertti la 9.5. klo 18 Törnävän kartanossa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