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16.7.2026 torstai</w:t>
      </w:r>
    </w:p>
    <w:p>
      <w:pPr>
        <w:pStyle w:val="Heading1"/>
      </w:pPr>
      <w:r>
        <w:t>16.7.2026-19.7.2026</w:t>
      </w:r>
    </w:p>
    <w:p>
      <w:pPr>
        <w:pStyle w:val="Heading2"/>
      </w:pPr>
      <w:r>
        <w:t>10:00-14:00 Kuvataidekurssi</w:t>
      </w:r>
    </w:p>
    <w:p>
      <w:r>
        <w:t>Kesätaidekurssilla maalataan eri väreillä akryyli, öljyväri, vesiväri, liidut, kynät jne.</w:t>
      </w:r>
    </w:p>
    <w:p>
      <w:r>
        <w:t>240€ koko kurssi, opiskelijat ja yli 18v. 180€, alle 15v. 140€, Yksittäiset päivät 75€/ 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