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Ikkeläjärven Nuorisoseura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13:00-14:30 Ikkeläjärven kaffikutsut / Kauhajoki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